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05-1</w:t>
      </w:r>
      <w:r>
        <w:rPr>
          <w:rFonts w:ascii="Times New Roman" w:eastAsia="Times New Roman" w:hAnsi="Times New Roman" w:cs="Times New Roman"/>
          <w:b/>
          <w:bCs/>
        </w:rPr>
        <w:t>098</w:t>
      </w:r>
      <w:r>
        <w:rPr>
          <w:rFonts w:ascii="Times New Roman" w:eastAsia="Times New Roman" w:hAnsi="Times New Roman" w:cs="Times New Roman"/>
          <w:b/>
          <w:bCs/>
        </w:rPr>
        <w:t>/1302/2024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01.08.2024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 Сургутского судебного района Ханты-Мансийского автономного округа – Югры Михайлова Е.Н., исполняя обязанности мирового судьи судебного участка № 1 Сургутского судебного района Ханты-Мансийского автономного округа – Югры по рассмотрению судебных дел,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Владимировича, </w:t>
      </w:r>
      <w:r>
        <w:rPr>
          <w:rStyle w:val="cat-PassportDatagrp-16rplc-9"/>
          <w:rFonts w:ascii="Times New Roman" w:eastAsia="Times New Roman" w:hAnsi="Times New Roman" w:cs="Times New Roman"/>
        </w:rPr>
        <w:t>паспортные данные</w:t>
      </w:r>
      <w:r>
        <w:rPr>
          <w:rStyle w:val="cat-UserDefinedgrp-2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</w:t>
      </w:r>
      <w:r>
        <w:rPr>
          <w:rFonts w:ascii="Times New Roman" w:eastAsia="Times New Roman" w:hAnsi="Times New Roman" w:cs="Times New Roman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</w:rPr>
        <w:t>№ 18810086220002974835</w:t>
      </w:r>
      <w:r>
        <w:rPr>
          <w:rFonts w:ascii="Times New Roman" w:eastAsia="Times New Roman" w:hAnsi="Times New Roman" w:cs="Times New Roman"/>
        </w:rPr>
        <w:t xml:space="preserve"> от 02.03.2024 </w:t>
      </w:r>
      <w:r>
        <w:rPr>
          <w:rFonts w:ascii="Times New Roman" w:eastAsia="Times New Roman" w:hAnsi="Times New Roman" w:cs="Times New Roman"/>
        </w:rPr>
        <w:t xml:space="preserve">г.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ст.12.9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назначено наказание в виде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 xml:space="preserve">последнего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вину во вменённом административном правонарушении признал в полном объеме, в содеянном раскаялся, просил назначить ему наказание в виде штрафа, который он обязуется уплатить.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архомчук</w:t>
      </w:r>
      <w:r>
        <w:rPr>
          <w:rFonts w:ascii="Times New Roman" w:eastAsia="Times New Roman" w:hAnsi="Times New Roman" w:cs="Times New Roman"/>
        </w:rPr>
        <w:t xml:space="preserve"> В.В.;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18810086220002974835 от 02.03.2024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 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0412365400135010982420178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UserDefinedgrp-22rplc-10">
    <w:name w:val="cat-UserDefined grp-2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